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 апреля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372-2801/2025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Сердечникова Данила Дмитриевича</w:t>
      </w:r>
      <w:r>
        <w:rPr>
          <w:rFonts w:ascii="Times New Roman CYR" w:eastAsia="Times New Roman CYR" w:hAnsi="Times New Roman CYR" w:cs="Times New Roman CYR"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Сердечников Д.Д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6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41125002196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25.11.2024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Сердечников Д.Д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Сердечникова Д.Д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18.03.2025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25.11.2024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Сердечникова Д.Д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Сердечникова Д.Д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Сердечникова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Данила Дмитриевича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четырех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4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0412365400285003722520107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5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5">
    <w:name w:val="cat-UserDefined grp-25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